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A8" w:rsidRPr="00CB10B8" w:rsidRDefault="00654E0D">
      <w:pPr>
        <w:pStyle w:val="a3"/>
        <w:spacing w:before="9"/>
        <w:rPr>
          <w:rFonts w:asciiTheme="minorEastAsia" w:eastAsiaTheme="minorEastAsia" w:hAnsiTheme="minorEastAsia"/>
          <w:b w:val="0"/>
          <w:sz w:val="21"/>
          <w:szCs w:val="21"/>
        </w:rPr>
      </w:pP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57.2pt;margin-top:257.25pt;width:9.95pt;height:9.9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" filled="f" stroked="f">
            <v:textbox inset="0,0,0,0">
              <w:txbxContent>
                <w:p w:rsidR="00026FDB" w:rsidRDefault="00026FDB">
                  <w:pPr>
                    <w:spacing w:line="199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shape id="Text Box 3" o:spid="_x0000_s1027" type="#_x0000_t202" style="position:absolute;margin-left:603.2pt;margin-top:317.05pt;width:9.95pt;height:9.9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wDrQIAAK8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" filled="f" stroked="f">
            <v:textbox inset="0,0,0,0">
              <w:txbxContent>
                <w:p w:rsidR="00026FDB" w:rsidRDefault="00026FDB">
                  <w:pPr>
                    <w:spacing w:line="199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shape id="Text Box 4" o:spid="_x0000_s1028" type="#_x0000_t202" style="position:absolute;margin-left:400.65pt;margin-top:419.4pt;width:9.95pt;height:9.9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" filled="f" stroked="f">
            <v:textbox inset="0,0,0,0">
              <w:txbxContent>
                <w:p w:rsidR="00026FDB" w:rsidRDefault="00026FDB">
                  <w:pPr>
                    <w:spacing w:line="199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rect id="Rectangle 5" o:spid="_x0000_s1035" style="position:absolute;margin-left:406.5pt;margin-top:383.75pt;width:70.55pt;height:112.4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" stroked="f">
            <w10:wrap anchorx="page" anchory="page"/>
          </v:rect>
        </w:pict>
      </w:r>
    </w:p>
    <w:p w:rsidR="007426A8" w:rsidRPr="00CB10B8" w:rsidRDefault="00026FDB">
      <w:pPr>
        <w:pStyle w:val="a3"/>
        <w:spacing w:before="50"/>
        <w:ind w:left="4514" w:right="4494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B10B8">
        <w:rPr>
          <w:rFonts w:asciiTheme="minorEastAsia" w:eastAsiaTheme="minorEastAsia" w:hAnsiTheme="minorEastAsia"/>
          <w:sz w:val="21"/>
          <w:szCs w:val="21"/>
        </w:rPr>
        <w:t>北京华通国康公益基金会</w:t>
      </w:r>
    </w:p>
    <w:p w:rsidR="007426A8" w:rsidRPr="00CB10B8" w:rsidRDefault="00654E0D">
      <w:pPr>
        <w:pStyle w:val="a3"/>
        <w:spacing w:before="163"/>
        <w:ind w:left="4519" w:right="4494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shape id="Text Box 6" o:spid="_x0000_s1029" type="#_x0000_t202" style="position:absolute;left:0;text-align:left;margin-left:603.2pt;margin-top:128.1pt;width:9.95pt;height:9.9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" filled="f" stroked="f">
            <v:textbox inset="0,0,0,0">
              <w:txbxContent>
                <w:p w:rsidR="00026FDB" w:rsidRDefault="00026FDB">
                  <w:pPr>
                    <w:spacing w:line="199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、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shape id="AutoShape 7" o:spid="_x0000_s1034" style="position:absolute;left:0;text-align:left;margin-left:609.1pt;margin-top:103.8pt;width:110.5pt;height:181.75pt;z-index:-251658240;visibility:visible;mso-position-horizontal-relative:page" coordsize="2210,3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" adj="0,,0" path="m1075,1799l,1799,,3635r1075,l1075,1799m1075,l,,,1794r1075,l1075,m2210,l1080,r,1794l2210,1794,2210,e" stroked="f">
            <v:stroke joinstyle="round"/>
            <v:formulas/>
            <v:path arrowok="t" o:connecttype="custom" o:connectlocs="682625,2460625;0,2460625;0,3626485;682625,3626485;682625,2460625;682625,1318260;0,1318260;0,2457450;682625,2457450;682625,1318260;1403350,1318260;685800,1318260;685800,2457450;1403350,2457450;1403350,1318260" o:connectangles="0,0,0,0,0,0,0,0,0,0,0,0,0,0,0"/>
            <w10:wrap anchorx="page"/>
          </v:shape>
        </w:pict>
      </w:r>
      <w:r w:rsidR="00026FDB" w:rsidRPr="00CB10B8">
        <w:rPr>
          <w:rFonts w:asciiTheme="minorEastAsia" w:eastAsiaTheme="minorEastAsia" w:hAnsiTheme="minorEastAsia"/>
          <w:sz w:val="21"/>
          <w:szCs w:val="21"/>
        </w:rPr>
        <w:t>2019 年度卫生管理短期交流项目列表</w:t>
      </w:r>
    </w:p>
    <w:p w:rsidR="007426A8" w:rsidRPr="00CB10B8" w:rsidRDefault="007426A8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7426A8" w:rsidRPr="00CB10B8" w:rsidRDefault="007426A8">
      <w:pPr>
        <w:spacing w:before="10" w:after="1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148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4"/>
        <w:gridCol w:w="1084"/>
        <w:gridCol w:w="4988"/>
        <w:gridCol w:w="1423"/>
        <w:gridCol w:w="2648"/>
        <w:gridCol w:w="1085"/>
        <w:gridCol w:w="1140"/>
        <w:gridCol w:w="1409"/>
      </w:tblGrid>
      <w:tr w:rsidR="007426A8" w:rsidRPr="00CB10B8" w:rsidTr="0071152B">
        <w:trPr>
          <w:trHeight w:val="844"/>
        </w:trPr>
        <w:tc>
          <w:tcPr>
            <w:tcW w:w="1084" w:type="dxa"/>
          </w:tcPr>
          <w:p w:rsidR="007426A8" w:rsidRPr="00CB10B8" w:rsidRDefault="007426A8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426A8" w:rsidRPr="00CB10B8" w:rsidRDefault="00026FDB">
            <w:pPr>
              <w:pStyle w:val="TableParagraph"/>
              <w:ind w:left="16" w:right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084" w:type="dxa"/>
          </w:tcPr>
          <w:p w:rsidR="007426A8" w:rsidRPr="00CB10B8" w:rsidRDefault="007426A8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426A8" w:rsidRPr="00CB10B8" w:rsidRDefault="00026FDB">
            <w:pPr>
              <w:pStyle w:val="TableParagraph"/>
              <w:ind w:left="18" w:right="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4988" w:type="dxa"/>
          </w:tcPr>
          <w:p w:rsidR="007426A8" w:rsidRPr="00CB10B8" w:rsidRDefault="007426A8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426A8" w:rsidRPr="00CB10B8" w:rsidRDefault="00026FDB">
            <w:pPr>
              <w:pStyle w:val="TableParagraph"/>
              <w:ind w:left="1980" w:right="197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主要内容</w:t>
            </w:r>
          </w:p>
        </w:tc>
        <w:tc>
          <w:tcPr>
            <w:tcW w:w="1423" w:type="dxa"/>
          </w:tcPr>
          <w:p w:rsidR="007426A8" w:rsidRPr="00CB10B8" w:rsidRDefault="007426A8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426A8" w:rsidRPr="00CB10B8" w:rsidRDefault="00026FDB">
            <w:pPr>
              <w:pStyle w:val="TableParagraph"/>
              <w:ind w:left="88" w:right="7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参加对象</w:t>
            </w:r>
          </w:p>
        </w:tc>
        <w:tc>
          <w:tcPr>
            <w:tcW w:w="2648" w:type="dxa"/>
          </w:tcPr>
          <w:p w:rsidR="007426A8" w:rsidRPr="00CB10B8" w:rsidRDefault="007426A8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426A8" w:rsidRPr="00CB10B8" w:rsidRDefault="00026FDB">
            <w:pPr>
              <w:pStyle w:val="TableParagraph"/>
              <w:ind w:left="11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境外邀请方和培训地点</w:t>
            </w:r>
          </w:p>
        </w:tc>
        <w:tc>
          <w:tcPr>
            <w:tcW w:w="1085" w:type="dxa"/>
          </w:tcPr>
          <w:p w:rsidR="007426A8" w:rsidRPr="00CB10B8" w:rsidRDefault="00026FDB">
            <w:pPr>
              <w:pStyle w:val="TableParagraph"/>
              <w:spacing w:before="134" w:line="242" w:lineRule="auto"/>
              <w:ind w:left="120" w:right="44" w:hanging="6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拟出访时间/期数</w:t>
            </w:r>
          </w:p>
        </w:tc>
        <w:tc>
          <w:tcPr>
            <w:tcW w:w="1140" w:type="dxa"/>
          </w:tcPr>
          <w:p w:rsidR="007426A8" w:rsidRPr="00CB10B8" w:rsidRDefault="00026FDB">
            <w:pPr>
              <w:pStyle w:val="TableParagraph"/>
              <w:spacing w:before="134" w:line="242" w:lineRule="auto"/>
              <w:ind w:left="327" w:right="73" w:hanging="24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境外停留时间</w:t>
            </w:r>
          </w:p>
        </w:tc>
        <w:tc>
          <w:tcPr>
            <w:tcW w:w="1409" w:type="dxa"/>
          </w:tcPr>
          <w:p w:rsidR="007426A8" w:rsidRPr="00CB10B8" w:rsidRDefault="007426A8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426A8" w:rsidRPr="00CB10B8" w:rsidRDefault="00026FDB">
            <w:pPr>
              <w:pStyle w:val="TableParagraph"/>
              <w:ind w:left="22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费用来源</w:t>
            </w:r>
          </w:p>
        </w:tc>
      </w:tr>
      <w:tr w:rsidR="00026FDB" w:rsidRPr="00CB10B8" w:rsidTr="0071152B">
        <w:trPr>
          <w:trHeight w:val="1815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spacing w:before="135"/>
              <w:ind w:left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  <w:szCs w:val="21"/>
              </w:rPr>
              <w:t>1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38" w:right="29" w:hanging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日本药学项目(一)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4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日本医院概况和药剂科科室管理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如何有效借助电子化监管药物安全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55" w:line="292" w:lineRule="auto"/>
              <w:ind w:left="14" w:right="38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 xml:space="preserve">药物不良反应的监测系统及管理方法、如何做到合理 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用药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55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电子工具在住院患者药物不良反应事件的评估作用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日本临床药物研究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408" w:right="95" w:hanging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药学主任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5"/>
              <w:ind w:left="14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东京大学医学院/顺天堂大学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5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5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15" w:right="5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美国肿瘤项目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医院管理及肿瘤科室管理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前沿治疗技术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多学科合作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病人质量安全和团队培养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临床科研等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6A1760">
            <w:pPr>
              <w:pStyle w:val="TableParagraph"/>
              <w:ind w:left="14"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肿瘤科主任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14" w:righ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pacing w:val="-18"/>
                <w:sz w:val="21"/>
                <w:szCs w:val="21"/>
              </w:rPr>
              <w:t xml:space="preserve">美国 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MD</w:t>
            </w:r>
            <w:r w:rsidRPr="00CB10B8">
              <w:rPr>
                <w:rFonts w:asciiTheme="minorEastAsia" w:eastAsiaTheme="minorEastAsia" w:hAnsiTheme="minorEastAsia"/>
                <w:spacing w:val="-9"/>
                <w:sz w:val="21"/>
                <w:szCs w:val="21"/>
              </w:rPr>
              <w:t xml:space="preserve"> 安德森癌症中心或美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国凯特琳癌症中心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3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  <w:szCs w:val="21"/>
              </w:rPr>
              <w:t>3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39" w:right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美国霍普金斯药学项目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约翰霍普金斯医疗系统药剂科简介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美国临床药剂师是如何教育和培养的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药物安全准则与流程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处方录入系统及配药电子化系统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美国医疗的支付方与提供方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307" w:right="95" w:hanging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药剂科主任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right="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美国约翰霍普金斯大学医学院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3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spacing w:before="134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39" w:right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美国霍普金斯病理项目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霍普金斯医学院病理科历史与现状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如何提升科室主任管理的领导力、团队凝聚力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提高病理临床诊疗技术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56" w:line="292" w:lineRule="auto"/>
              <w:ind w:left="14" w:right="2238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如何运用临床病理高科技， 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把控质量安全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55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病理人才培养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left="84" w:right="7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病理科主任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right="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美国约翰霍普金斯大学医学院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4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spacing w:before="134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39" w:right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美国哈佛临床检验项目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哈佛医学院贝斯以色列医学中心检验医学中心介绍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检验中心质量管理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pacing w:val="-11"/>
                <w:sz w:val="21"/>
                <w:szCs w:val="21"/>
              </w:rPr>
              <w:t xml:space="preserve">血液肿瘤 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Oligo-SNP</w:t>
            </w:r>
            <w:r w:rsidRPr="00CB10B8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 xml:space="preserve"> 微列阵分析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现代输血服务的发展与挑战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肾脏患者氨基甲酰化白蛋白测定</w:t>
            </w:r>
          </w:p>
          <w:p w:rsidR="00026FDB" w:rsidRPr="00CB10B8" w:rsidRDefault="00026FDB" w:rsidP="00026FDB">
            <w:pPr>
              <w:pStyle w:val="TableParagraph"/>
              <w:spacing w:before="56"/>
              <w:ind w:left="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6）21 世纪新型诊断技术临床检验技术最新进展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left="84" w:right="7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检验科主任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left="14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哈佛大学医学院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4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34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38" w:right="29" w:hanging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荷兰瑞典药学项目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国家医疗概况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瑞典和荷兰当地医院的药剂科概况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药物安全准则与流程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临床药剂师的角色和职责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抗体工程和蛋白质工程技术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84" w:right="7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药剂科主任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5" w:line="292" w:lineRule="auto"/>
              <w:ind w:left="317" w:right="3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瑞典卡洛琳斯卡医学院和</w:t>
            </w:r>
          </w:p>
          <w:p w:rsidR="00026FDB" w:rsidRPr="00CB10B8" w:rsidRDefault="00026FDB" w:rsidP="00026FDB">
            <w:pPr>
              <w:pStyle w:val="TableParagraph"/>
              <w:spacing w:line="255" w:lineRule="exact"/>
              <w:ind w:left="12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荷兰乌特勒支大学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5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8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38" w:right="29" w:hanging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荷兰风湿免疫项目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医院管理及风湿免疫科室管理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风湿免疫前沿治疗技术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多学科合作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病人质量安全和团队培养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临床科研等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607" w:right="95" w:hanging="5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风湿免疫科主任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317" w:right="6" w:hanging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荷兰马克西玛女王医院（风湿免疫科世界排名第一）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6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314"/>
        </w:trPr>
        <w:tc>
          <w:tcPr>
            <w:tcW w:w="1084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88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44"/>
              <w:ind w:left="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1）药剂科科室管理</w:t>
            </w:r>
          </w:p>
        </w:tc>
        <w:tc>
          <w:tcPr>
            <w:tcW w:w="1423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6FDB" w:rsidRPr="00CB10B8" w:rsidTr="0071152B">
        <w:trPr>
          <w:trHeight w:val="894"/>
        </w:trPr>
        <w:tc>
          <w:tcPr>
            <w:tcW w:w="1084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438" w:right="29" w:hanging="3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英国药学项目</w:t>
            </w:r>
          </w:p>
        </w:tc>
        <w:tc>
          <w:tcPr>
            <w:tcW w:w="4988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before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如何有效借助电子化监管药物安全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药物不良反应的监测系统及管理方法</w:t>
            </w:r>
          </w:p>
          <w:p w:rsidR="00026FDB" w:rsidRDefault="00026FDB" w:rsidP="00026FDB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如何做到合理用药</w:t>
            </w:r>
          </w:p>
          <w:p w:rsidR="00970BF6" w:rsidRPr="00CB10B8" w:rsidRDefault="00970BF6" w:rsidP="00970BF6">
            <w:pPr>
              <w:pStyle w:val="TableParagraph"/>
              <w:tabs>
                <w:tab w:val="left" w:pos="316"/>
              </w:tabs>
              <w:spacing w:before="56"/>
              <w:ind w:left="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5）处方技能评估和训练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408" w:right="95" w:hanging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药学主任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英国剑桥大学或帝国理工学院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7 月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894"/>
        </w:trPr>
        <w:tc>
          <w:tcPr>
            <w:tcW w:w="1084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39" w:right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美国哈佛大学药学项目</w:t>
            </w:r>
          </w:p>
        </w:tc>
        <w:tc>
          <w:tcPr>
            <w:tcW w:w="4988" w:type="dxa"/>
            <w:tcBorders>
              <w:top w:val="nil"/>
              <w:bottom w:val="nil"/>
            </w:tcBorders>
          </w:tcPr>
          <w:p w:rsidR="00970BF6" w:rsidRDefault="00970BF6" w:rsidP="00970BF6">
            <w:pPr>
              <w:pStyle w:val="TableParagraph"/>
              <w:tabs>
                <w:tab w:val="left" w:pos="316"/>
              </w:tabs>
              <w:spacing w:before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1）药剂科科室管理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before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如何有效借助电子化监管药物安全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药物不良反应的监测系统及管理方法</w:t>
            </w:r>
          </w:p>
          <w:p w:rsidR="00970BF6" w:rsidRDefault="00026FDB" w:rsidP="00026FDB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如何做到合理用药</w:t>
            </w:r>
          </w:p>
          <w:p w:rsidR="00026FDB" w:rsidRPr="00CB10B8" w:rsidRDefault="00970BF6" w:rsidP="00026FDB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5）电子工具在住院患者药物不良反应事件的评估作用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408" w:right="95" w:hanging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药学主任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1217" w:right="6" w:hanging="1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哈佛大学医学院附属麻省总医院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8 月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95" w:right="18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026FDB" w:rsidRPr="00CB10B8" w:rsidRDefault="00026FDB" w:rsidP="00026FD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71152B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D3114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6" w:line="292" w:lineRule="auto"/>
              <w:ind w:left="138" w:right="29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意大利德国药学项目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欧盟药物管理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临床药学服务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病人安全和质量保证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药师培养体系及科研合作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6" w:line="292" w:lineRule="auto"/>
              <w:ind w:left="408" w:right="95" w:hanging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药学主任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6" w:line="292" w:lineRule="auto"/>
              <w:ind w:left="516" w:right="6" w:hanging="5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意大利罗马大学医院、德国哥廷根大学教学医院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3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8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66" w:lineRule="auto"/>
              <w:ind w:left="149" w:right="28" w:hanging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71152B" w:rsidP="00026FDB">
            <w:pPr>
              <w:pStyle w:val="TableParagraph"/>
              <w:spacing w:before="1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A176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 w:line="292" w:lineRule="auto"/>
              <w:ind w:left="39" w:right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美国哈佛重症医学项目</w:t>
            </w:r>
          </w:p>
        </w:tc>
        <w:tc>
          <w:tcPr>
            <w:tcW w:w="4988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spacing w:before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哈佛重症医学临床科研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重症监护低失误的处理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重症监护的临终护理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心脏救命术的指导方针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spacing w:before="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>重症监护室的科室文化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 w:line="292" w:lineRule="auto"/>
              <w:ind w:left="607" w:right="95" w:hanging="5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重症医学科</w:t>
            </w:r>
            <w:r w:rsidRPr="00CB10B8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</w:t>
            </w:r>
          </w:p>
        </w:tc>
        <w:tc>
          <w:tcPr>
            <w:tcW w:w="2648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ind w:left="14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哈佛大学医学院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49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10 月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ind w:left="39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 w:line="292" w:lineRule="auto"/>
              <w:ind w:left="200" w:right="88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335"/>
        </w:trPr>
        <w:tc>
          <w:tcPr>
            <w:tcW w:w="1084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A176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6" w:line="292" w:lineRule="auto"/>
              <w:ind w:left="438" w:right="29" w:hanging="3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52B">
              <w:rPr>
                <w:rFonts w:asciiTheme="minorEastAsia" w:eastAsiaTheme="minorEastAsia" w:hAnsiTheme="minorEastAsia"/>
                <w:sz w:val="21"/>
                <w:szCs w:val="21"/>
              </w:rPr>
              <w:t>美国血液项目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医院血液科概况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如何高效运作血液科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科室药物使用的管理方法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如何组织全科进行病例讨论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88" w:right="7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血液科主任班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6" w:line="292" w:lineRule="auto"/>
              <w:ind w:left="516" w:right="57" w:hanging="4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pacing w:val="-18"/>
                <w:sz w:val="21"/>
                <w:szCs w:val="21"/>
              </w:rPr>
              <w:t xml:space="preserve">美国 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MD</w:t>
            </w:r>
            <w:r w:rsidRPr="00CB10B8">
              <w:rPr>
                <w:rFonts w:asciiTheme="minorEastAsia" w:eastAsiaTheme="minorEastAsia" w:hAnsiTheme="minorEastAsia"/>
                <w:spacing w:val="-9"/>
                <w:sz w:val="21"/>
                <w:szCs w:val="21"/>
              </w:rPr>
              <w:t xml:space="preserve"> 安德森癌症中心或美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国凯特琳癌症中心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11 月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3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66" w:lineRule="auto"/>
              <w:ind w:left="149" w:right="28" w:hanging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A176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38" w:right="29" w:hanging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欧洲临床检验项目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before="43" w:line="292" w:lineRule="auto"/>
              <w:ind w:right="38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w w:val="95"/>
                <w:sz w:val="21"/>
                <w:szCs w:val="21"/>
              </w:rPr>
              <w:t xml:space="preserve">瑞典卡洛琳斯卡大学或英国帝国理工学院检验科历史 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与现状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line="255" w:lineRule="exact"/>
              <w:ind w:left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如何提升科室主任管理的领导力、团队凝聚力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before="55"/>
              <w:ind w:left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提高临床诊疗技术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before="56" w:line="292" w:lineRule="auto"/>
              <w:ind w:right="2039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如何运用临床检验的高科技， 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把控质量安全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line="255" w:lineRule="exact"/>
              <w:ind w:left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临床研究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before="56"/>
              <w:ind w:left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新技术应用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84" w:right="7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检验科主任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2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瑞典卡洛琳斯卡大学、挪威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11 月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3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66" w:lineRule="auto"/>
              <w:ind w:left="149" w:right="28" w:hanging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spacing w:before="1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A176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084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6" w:line="292" w:lineRule="auto"/>
              <w:ind w:left="138" w:right="29" w:hanging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以色列生殖医学项目</w:t>
            </w:r>
          </w:p>
        </w:tc>
        <w:tc>
          <w:tcPr>
            <w:tcW w:w="4988" w:type="dxa"/>
          </w:tcPr>
          <w:p w:rsidR="00026FDB" w:rsidRPr="00CB10B8" w:rsidRDefault="00026FDB" w:rsidP="00026FDB">
            <w:pPr>
              <w:pStyle w:val="TableParagraph"/>
              <w:spacing w:before="43"/>
              <w:ind w:left="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1）以色列医疗体制现状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Assuta</w:t>
            </w:r>
            <w:r w:rsidRPr="00CB10B8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医学中心概况和生殖医学中心介绍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IVF</w:t>
            </w:r>
            <w:r w:rsidRPr="00CB10B8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前沿技术和应用</w:t>
            </w:r>
          </w:p>
          <w:p w:rsidR="00026FDB" w:rsidRPr="00CB10B8" w:rsidRDefault="00026FDB" w:rsidP="00026FDB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56"/>
              <w:ind w:left="215" w:hanging="20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生殖医学科研和最新研究成果</w:t>
            </w:r>
          </w:p>
        </w:tc>
        <w:tc>
          <w:tcPr>
            <w:tcW w:w="1423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26" w:line="292" w:lineRule="auto"/>
              <w:ind w:left="206" w:right="4" w:hanging="19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生殖</w:t>
            </w: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医学科主任</w:t>
            </w:r>
          </w:p>
        </w:tc>
        <w:tc>
          <w:tcPr>
            <w:tcW w:w="2648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ind w:left="14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以色列 Assuta 医学中心</w:t>
            </w:r>
          </w:p>
        </w:tc>
        <w:tc>
          <w:tcPr>
            <w:tcW w:w="1085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11 月</w:t>
            </w:r>
          </w:p>
        </w:tc>
        <w:tc>
          <w:tcPr>
            <w:tcW w:w="1140" w:type="dxa"/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3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</w:tcPr>
          <w:p w:rsidR="00026FDB" w:rsidRPr="00CB10B8" w:rsidRDefault="00026FDB" w:rsidP="00026FDB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66" w:lineRule="auto"/>
              <w:ind w:left="149" w:right="28" w:hanging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026FDB" w:rsidRPr="00CB10B8" w:rsidTr="0071152B">
        <w:trPr>
          <w:trHeight w:val="1514"/>
        </w:trPr>
        <w:tc>
          <w:tcPr>
            <w:tcW w:w="1084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A176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238" w:right="29" w:hanging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日本药学项目(二)</w:t>
            </w:r>
          </w:p>
        </w:tc>
        <w:tc>
          <w:tcPr>
            <w:tcW w:w="4988" w:type="dxa"/>
            <w:tcBorders>
              <w:bottom w:val="single" w:sz="4" w:space="0" w:color="000000"/>
            </w:tcBorders>
          </w:tcPr>
          <w:p w:rsidR="00026FDB" w:rsidRPr="00CB10B8" w:rsidRDefault="00026FDB" w:rsidP="00CB10B8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befor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医院概况和药剂科科室管理</w:t>
            </w:r>
          </w:p>
          <w:p w:rsidR="00CB10B8" w:rsidRPr="00CB10B8" w:rsidRDefault="00026FDB" w:rsidP="00CB10B8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before="55" w:line="292" w:lineRule="auto"/>
              <w:ind w:right="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 xml:space="preserve">如何有效借助电子化监管药物安全 </w:t>
            </w:r>
          </w:p>
          <w:p w:rsidR="00026FDB" w:rsidRPr="00CB10B8" w:rsidRDefault="00026FDB" w:rsidP="00CB10B8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before="55" w:line="292" w:lineRule="auto"/>
              <w:ind w:right="8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药物不良反应的监测系统及管理方法、如何做到合理用药</w:t>
            </w:r>
          </w:p>
          <w:p w:rsidR="00026FDB" w:rsidRPr="00CB10B8" w:rsidRDefault="00026FDB" w:rsidP="00CB10B8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line="255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电子工具在住院患者药物不良反应事件的评估作用</w:t>
            </w:r>
          </w:p>
          <w:p w:rsidR="00026FDB" w:rsidRPr="00CB10B8" w:rsidRDefault="00026FDB" w:rsidP="00CB10B8">
            <w:pPr>
              <w:pStyle w:val="TableParagraph"/>
              <w:numPr>
                <w:ilvl w:val="0"/>
                <w:numId w:val="41"/>
              </w:numPr>
              <w:tabs>
                <w:tab w:val="left" w:pos="316"/>
              </w:tabs>
              <w:spacing w:before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东京大学附属医院临床药物研究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92" w:lineRule="auto"/>
              <w:ind w:left="408" w:right="95" w:hanging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药学主任</w:t>
            </w:r>
          </w:p>
        </w:tc>
        <w:tc>
          <w:tcPr>
            <w:tcW w:w="2648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14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千叶大学/顺天堂大学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12 月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ind w:left="3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5 天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026FDB" w:rsidRPr="00CB10B8" w:rsidRDefault="00026FDB" w:rsidP="00026FDB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6FDB" w:rsidRPr="00CB10B8" w:rsidRDefault="00026FDB" w:rsidP="00026FDB">
            <w:pPr>
              <w:pStyle w:val="TableParagraph"/>
              <w:spacing w:line="266" w:lineRule="auto"/>
              <w:ind w:left="149" w:right="28" w:hanging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单位承担或公益捐赠资金</w:t>
            </w:r>
          </w:p>
        </w:tc>
      </w:tr>
      <w:tr w:rsidR="00CB10B8" w:rsidRPr="00CB10B8" w:rsidTr="0071152B">
        <w:trPr>
          <w:trHeight w:val="1661"/>
        </w:trPr>
        <w:tc>
          <w:tcPr>
            <w:tcW w:w="1084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Pr="00CB10B8" w:rsidRDefault="00CB10B8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10B8" w:rsidRPr="00CB10B8" w:rsidRDefault="00CD3114" w:rsidP="00026FDB">
            <w:pPr>
              <w:pStyle w:val="TableParagraph"/>
              <w:ind w:left="18"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A1760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Pr="00CB10B8" w:rsidRDefault="00CB10B8" w:rsidP="00026FDB">
            <w:pPr>
              <w:pStyle w:val="TableParagraph"/>
              <w:spacing w:before="33"/>
              <w:ind w:left="18" w:righ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以色列心血</w:t>
            </w:r>
          </w:p>
          <w:p w:rsidR="00CB10B8" w:rsidRPr="00CB10B8" w:rsidRDefault="00CB10B8" w:rsidP="00026FDB">
            <w:pPr>
              <w:pStyle w:val="TableParagraph"/>
              <w:spacing w:before="56"/>
              <w:ind w:left="18" w:righ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管项目</w:t>
            </w:r>
          </w:p>
        </w:tc>
        <w:tc>
          <w:tcPr>
            <w:tcW w:w="4988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Default="00CB10B8" w:rsidP="0071152B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医院心内科及其创新领域和技术介绍</w:t>
            </w:r>
          </w:p>
          <w:p w:rsidR="00CB10B8" w:rsidRDefault="00CB10B8" w:rsidP="0071152B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急性冠状动脉综合征</w:t>
            </w:r>
          </w:p>
          <w:p w:rsidR="0071152B" w:rsidRPr="00CB10B8" w:rsidRDefault="0071152B" w:rsidP="0071152B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慢性冠状动脉疾病，中风和肺动脉高血压</w:t>
            </w:r>
          </w:p>
          <w:p w:rsidR="0071152B" w:rsidRDefault="0071152B" w:rsidP="0071152B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预防心脏病的挑战</w:t>
            </w:r>
          </w:p>
          <w:p w:rsidR="0071152B" w:rsidRDefault="0071152B" w:rsidP="0071152B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遗传学和细胞再生的新技术</w:t>
            </w:r>
          </w:p>
          <w:p w:rsidR="0071152B" w:rsidRPr="0071152B" w:rsidRDefault="0071152B" w:rsidP="0071152B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心血管介入和成像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Pr="00CB10B8" w:rsidRDefault="00CB10B8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10B8" w:rsidRPr="00CB10B8" w:rsidRDefault="00CB10B8" w:rsidP="00026FDB">
            <w:pPr>
              <w:pStyle w:val="TableParagraph"/>
              <w:ind w:left="2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心内科主任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Pr="00CB10B8" w:rsidRDefault="00CB10B8" w:rsidP="00026FDB">
            <w:pPr>
              <w:pStyle w:val="TableParagraph"/>
              <w:spacing w:before="33"/>
              <w:ind w:left="14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以色列 RAMBAM 医学中心</w:t>
            </w:r>
          </w:p>
          <w:p w:rsidR="00CB10B8" w:rsidRPr="00CB10B8" w:rsidRDefault="00CB10B8" w:rsidP="00026FDB">
            <w:pPr>
              <w:pStyle w:val="TableParagraph"/>
              <w:spacing w:before="56"/>
              <w:ind w:left="12" w:righ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/CARMEL 医学中心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Pr="00CB10B8" w:rsidRDefault="00CB10B8" w:rsidP="00026FD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10B8" w:rsidRPr="00CB10B8" w:rsidRDefault="00CB10B8" w:rsidP="00026FDB">
            <w:pPr>
              <w:pStyle w:val="TableParagraph"/>
              <w:ind w:left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12 月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Pr="00CB10B8" w:rsidRDefault="00CB10B8" w:rsidP="00026FDB">
            <w:pPr>
              <w:pStyle w:val="TableParagraph"/>
              <w:spacing w:before="176"/>
              <w:ind w:left="3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9 天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auto"/>
            </w:tcBorders>
          </w:tcPr>
          <w:p w:rsidR="00CB10B8" w:rsidRPr="00CB10B8" w:rsidRDefault="00CB10B8" w:rsidP="00026FDB">
            <w:pPr>
              <w:pStyle w:val="TableParagraph"/>
              <w:spacing w:before="20"/>
              <w:ind w:left="21" w:righ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单位承担或公</w:t>
            </w:r>
          </w:p>
          <w:p w:rsidR="00CB10B8" w:rsidRPr="00CB10B8" w:rsidRDefault="00CB10B8" w:rsidP="00026FDB">
            <w:pPr>
              <w:pStyle w:val="TableParagraph"/>
              <w:spacing w:before="30"/>
              <w:ind w:left="19" w:righ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0B8">
              <w:rPr>
                <w:rFonts w:asciiTheme="minorEastAsia" w:eastAsiaTheme="minorEastAsia" w:hAnsiTheme="minorEastAsia"/>
                <w:sz w:val="21"/>
                <w:szCs w:val="21"/>
              </w:rPr>
              <w:t>益捐赠资金</w:t>
            </w:r>
          </w:p>
        </w:tc>
      </w:tr>
    </w:tbl>
    <w:p w:rsidR="007426A8" w:rsidRPr="00CB10B8" w:rsidRDefault="00654E0D">
      <w:pPr>
        <w:pStyle w:val="a3"/>
        <w:rPr>
          <w:rFonts w:asciiTheme="minorEastAsia" w:eastAsiaTheme="minorEastAsia" w:hAnsiTheme="minorEastAsia"/>
          <w:b w:val="0"/>
          <w:sz w:val="21"/>
          <w:szCs w:val="21"/>
        </w:rPr>
      </w:pP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shape id="Text Box 13" o:spid="_x0000_s1030" type="#_x0000_t202" style="position:absolute;margin-left:471.45pt;margin-top:209.5pt;width:9.95pt;height:9.9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753rgIAALA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" filled="f" stroked="f">
            <v:textbox inset="0,0,0,0">
              <w:txbxContent>
                <w:p w:rsidR="00026FDB" w:rsidRDefault="00026FDB" w:rsidP="00026FDB">
                  <w:pPr>
                    <w:spacing w:line="199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rect id="Rectangle 14" o:spid="_x0000_s1033" style="position:absolute;margin-left:477.35pt;margin-top:151.2pt;width:131.5pt;height:110.9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" stroked="f">
            <w10:wrap anchorx="page" anchory="page"/>
          </v:rect>
        </w:pict>
      </w: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shape id="Text Box 8" o:spid="_x0000_s1031" type="#_x0000_t202" style="position:absolute;margin-left:400.65pt;margin-top:108.25pt;width:9.95pt;height:9.9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/8rQIAAK8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" filled="f" stroked="f">
            <v:textbox inset="0,0,0,0">
              <w:txbxContent>
                <w:p w:rsidR="00026FDB" w:rsidRDefault="00026FDB">
                  <w:pPr>
                    <w:spacing w:line="199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 w:rsidRPr="00654E0D">
        <w:rPr>
          <w:rFonts w:asciiTheme="minorEastAsia" w:eastAsiaTheme="minorEastAsia" w:hAnsiTheme="minorEastAsia"/>
          <w:noProof/>
          <w:sz w:val="21"/>
          <w:szCs w:val="21"/>
          <w:lang w:val="en-US" w:bidi="ar-SA"/>
        </w:rPr>
        <w:pict>
          <v:rect id="Rectangle 9" o:spid="_x0000_s1032" style="position:absolute;margin-left:406.5pt;margin-top:71.2pt;width:70.55pt;height:115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" stroked="f">
            <w10:wrap anchorx="page" anchory="page"/>
          </v:rect>
        </w:pict>
      </w:r>
    </w:p>
    <w:sectPr w:rsidR="007426A8" w:rsidRPr="00CB10B8" w:rsidSect="00357168">
      <w:footerReference w:type="default" r:id="rId8"/>
      <w:pgSz w:w="16840" w:h="11910" w:orient="landscape"/>
      <w:pgMar w:top="1100" w:right="920" w:bottom="660" w:left="900" w:header="0" w:footer="4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3A" w:rsidRDefault="00023A3A">
      <w:r>
        <w:separator/>
      </w:r>
    </w:p>
  </w:endnote>
  <w:endnote w:type="continuationSeparator" w:id="0">
    <w:p w:rsidR="00023A3A" w:rsidRDefault="00023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928"/>
      <w:docPartObj>
        <w:docPartGallery w:val="Page Numbers (Bottom of Page)"/>
        <w:docPartUnique/>
      </w:docPartObj>
    </w:sdtPr>
    <w:sdtContent>
      <w:p w:rsidR="00970BF6" w:rsidRDefault="00654E0D">
        <w:pPr>
          <w:pStyle w:val="a6"/>
          <w:jc w:val="center"/>
        </w:pPr>
        <w:fldSimple w:instr=" PAGE   \* MERGEFORMAT ">
          <w:r w:rsidR="006A1760">
            <w:rPr>
              <w:noProof/>
            </w:rPr>
            <w:t>1</w:t>
          </w:r>
        </w:fldSimple>
      </w:p>
    </w:sdtContent>
  </w:sdt>
  <w:p w:rsidR="00026FDB" w:rsidRDefault="00026FDB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3A" w:rsidRDefault="00023A3A">
      <w:r>
        <w:separator/>
      </w:r>
    </w:p>
  </w:footnote>
  <w:footnote w:type="continuationSeparator" w:id="0">
    <w:p w:rsidR="00023A3A" w:rsidRDefault="00023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multilevel"/>
    <w:tmpl w:val="813A4B87"/>
    <w:lvl w:ilvl="0">
      <w:start w:val="1"/>
      <w:numFmt w:val="decimal"/>
      <w:lvlText w:val="%1)"/>
      <w:lvlJc w:val="left"/>
      <w:pPr>
        <w:ind w:left="314" w:hanging="300"/>
        <w:jc w:val="left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783" w:hanging="3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0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">
    <w:nsid w:val="9239341B"/>
    <w:multiLevelType w:val="multilevel"/>
    <w:tmpl w:val="9239341B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">
    <w:nsid w:val="9288B902"/>
    <w:multiLevelType w:val="multilevel"/>
    <w:tmpl w:val="9288B902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4">
    <w:nsid w:val="9C8AC8EF"/>
    <w:multiLevelType w:val="multilevel"/>
    <w:tmpl w:val="9C8AC8EF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5">
    <w:nsid w:val="B0F1ACD9"/>
    <w:multiLevelType w:val="multilevel"/>
    <w:tmpl w:val="B0F1ACD9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6">
    <w:nsid w:val="B5E306ED"/>
    <w:multiLevelType w:val="multilevel"/>
    <w:tmpl w:val="B5E306ED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7">
    <w:nsid w:val="BE923771"/>
    <w:multiLevelType w:val="multilevel"/>
    <w:tmpl w:val="BE923771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8">
    <w:nsid w:val="BF205925"/>
    <w:multiLevelType w:val="multilevel"/>
    <w:tmpl w:val="BF205925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9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215" w:hanging="202"/>
        <w:jc w:val="left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693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167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40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14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61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34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08" w:hanging="202"/>
      </w:pPr>
      <w:rPr>
        <w:rFonts w:hint="default"/>
        <w:lang w:val="zh-CN" w:eastAsia="zh-CN" w:bidi="zh-CN"/>
      </w:rPr>
    </w:lvl>
  </w:abstractNum>
  <w:abstractNum w:abstractNumId="10">
    <w:nsid w:val="CF092B84"/>
    <w:multiLevelType w:val="multilevel"/>
    <w:tmpl w:val="CF092B84"/>
    <w:lvl w:ilvl="0">
      <w:start w:val="2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1">
    <w:nsid w:val="D7F9FE59"/>
    <w:multiLevelType w:val="multilevel"/>
    <w:tmpl w:val="D7F9FE59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2">
    <w:nsid w:val="DCBA6B53"/>
    <w:multiLevelType w:val="multilevel"/>
    <w:tmpl w:val="DCBA6B53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3">
    <w:nsid w:val="E093A4B0"/>
    <w:multiLevelType w:val="multilevel"/>
    <w:tmpl w:val="E093A4B0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4">
    <w:nsid w:val="F4B5D9F5"/>
    <w:multiLevelType w:val="multilevel"/>
    <w:tmpl w:val="F4B5D9F5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5">
    <w:nsid w:val="F7735DC9"/>
    <w:multiLevelType w:val="multilevel"/>
    <w:tmpl w:val="F7735DC9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6">
    <w:nsid w:val="0053208E"/>
    <w:multiLevelType w:val="multilevel"/>
    <w:tmpl w:val="0053208E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7">
    <w:nsid w:val="0248C179"/>
    <w:multiLevelType w:val="multilevel"/>
    <w:tmpl w:val="0248C179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8">
    <w:nsid w:val="03D62ECE"/>
    <w:multiLevelType w:val="multilevel"/>
    <w:tmpl w:val="03D62ECE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19">
    <w:nsid w:val="0A6D36A7"/>
    <w:multiLevelType w:val="multilevel"/>
    <w:tmpl w:val="0053208E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0">
    <w:nsid w:val="0E640482"/>
    <w:multiLevelType w:val="multilevel"/>
    <w:tmpl w:val="0E640482"/>
    <w:lvl w:ilvl="0">
      <w:start w:val="2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1">
    <w:nsid w:val="243FCF68"/>
    <w:multiLevelType w:val="multilevel"/>
    <w:tmpl w:val="243FCF68"/>
    <w:lvl w:ilvl="0">
      <w:start w:val="1"/>
      <w:numFmt w:val="decimal"/>
      <w:lvlText w:val="%1）"/>
      <w:lvlJc w:val="left"/>
      <w:pPr>
        <w:ind w:left="14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51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0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50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9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48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98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47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968" w:hanging="301"/>
      </w:pPr>
      <w:rPr>
        <w:rFonts w:hint="default"/>
        <w:lang w:val="zh-CN" w:eastAsia="zh-CN" w:bidi="zh-CN"/>
      </w:rPr>
    </w:lvl>
  </w:abstractNum>
  <w:abstractNum w:abstractNumId="22">
    <w:nsid w:val="2470EC97"/>
    <w:multiLevelType w:val="multilevel"/>
    <w:tmpl w:val="2470EC97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3">
    <w:nsid w:val="25B654F3"/>
    <w:multiLevelType w:val="multilevel"/>
    <w:tmpl w:val="25B654F3"/>
    <w:lvl w:ilvl="0">
      <w:start w:val="1"/>
      <w:numFmt w:val="decimal"/>
      <w:lvlText w:val="%1）"/>
      <w:lvlJc w:val="left"/>
      <w:pPr>
        <w:ind w:left="14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51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0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50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9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48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98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47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968" w:hanging="301"/>
      </w:pPr>
      <w:rPr>
        <w:rFonts w:hint="default"/>
        <w:lang w:val="zh-CN" w:eastAsia="zh-CN" w:bidi="zh-CN"/>
      </w:rPr>
    </w:lvl>
  </w:abstractNum>
  <w:abstractNum w:abstractNumId="24">
    <w:nsid w:val="26EC742F"/>
    <w:multiLevelType w:val="hybridMultilevel"/>
    <w:tmpl w:val="55C6EC44"/>
    <w:lvl w:ilvl="0" w:tplc="16FE8B44">
      <w:start w:val="1"/>
      <w:numFmt w:val="decimal"/>
      <w:lvlText w:val="%1)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A8F537B"/>
    <w:multiLevelType w:val="multilevel"/>
    <w:tmpl w:val="2A8F537B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6">
    <w:nsid w:val="30FC5B15"/>
    <w:multiLevelType w:val="multilevel"/>
    <w:tmpl w:val="30FC5B15"/>
    <w:lvl w:ilvl="0">
      <w:start w:val="3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7">
    <w:nsid w:val="39A0D9AC"/>
    <w:multiLevelType w:val="multilevel"/>
    <w:tmpl w:val="39A0D9AC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8">
    <w:nsid w:val="46A08BB8"/>
    <w:multiLevelType w:val="multilevel"/>
    <w:tmpl w:val="46A08BB8"/>
    <w:lvl w:ilvl="0">
      <w:start w:val="2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29">
    <w:nsid w:val="4C1BAE26"/>
    <w:multiLevelType w:val="multilevel"/>
    <w:tmpl w:val="4C1BAE26"/>
    <w:lvl w:ilvl="0">
      <w:start w:val="2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0">
    <w:nsid w:val="4D4DC07F"/>
    <w:multiLevelType w:val="multilevel"/>
    <w:tmpl w:val="4D4DC07F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1">
    <w:nsid w:val="4D94DA66"/>
    <w:multiLevelType w:val="multilevel"/>
    <w:tmpl w:val="4D94DA66"/>
    <w:lvl w:ilvl="0">
      <w:start w:val="2"/>
      <w:numFmt w:val="decimal"/>
      <w:lvlText w:val="%1)"/>
      <w:lvlJc w:val="left"/>
      <w:pPr>
        <w:ind w:left="216" w:hanging="202"/>
        <w:jc w:val="left"/>
      </w:pPr>
      <w:rPr>
        <w:rFonts w:ascii="宋体" w:eastAsia="宋体" w:hAnsi="宋体" w:cs="宋体" w:hint="default"/>
        <w:spacing w:val="1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693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167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40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14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61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34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08" w:hanging="202"/>
      </w:pPr>
      <w:rPr>
        <w:rFonts w:hint="default"/>
        <w:lang w:val="zh-CN" w:eastAsia="zh-CN" w:bidi="zh-CN"/>
      </w:rPr>
    </w:lvl>
  </w:abstractNum>
  <w:abstractNum w:abstractNumId="32">
    <w:nsid w:val="58765686"/>
    <w:multiLevelType w:val="multilevel"/>
    <w:tmpl w:val="58765686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3">
    <w:nsid w:val="59ADCABA"/>
    <w:multiLevelType w:val="multilevel"/>
    <w:tmpl w:val="59ADCABA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4">
    <w:nsid w:val="5A241D34"/>
    <w:multiLevelType w:val="multilevel"/>
    <w:tmpl w:val="5A241D34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5">
    <w:nsid w:val="60382F6E"/>
    <w:multiLevelType w:val="multilevel"/>
    <w:tmpl w:val="60382F6E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6">
    <w:nsid w:val="629F7852"/>
    <w:multiLevelType w:val="multilevel"/>
    <w:tmpl w:val="629F7852"/>
    <w:lvl w:ilvl="0">
      <w:start w:val="1"/>
      <w:numFmt w:val="decimal"/>
      <w:lvlText w:val="%1)"/>
      <w:lvlJc w:val="left"/>
      <w:pPr>
        <w:ind w:left="215" w:hanging="202"/>
        <w:jc w:val="left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693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167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40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14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61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34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08" w:hanging="202"/>
      </w:pPr>
      <w:rPr>
        <w:rFonts w:hint="default"/>
        <w:lang w:val="zh-CN" w:eastAsia="zh-CN" w:bidi="zh-CN"/>
      </w:rPr>
    </w:lvl>
  </w:abstractNum>
  <w:abstractNum w:abstractNumId="37">
    <w:nsid w:val="72183CF9"/>
    <w:multiLevelType w:val="multilevel"/>
    <w:tmpl w:val="72183CF9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8">
    <w:nsid w:val="77ECEA79"/>
    <w:multiLevelType w:val="multilevel"/>
    <w:tmpl w:val="77ECEA79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39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1083" w:hanging="244"/>
        <w:jc w:val="left"/>
      </w:pPr>
      <w:rPr>
        <w:rFonts w:ascii="仿宋" w:eastAsia="仿宋" w:hAnsi="仿宋" w:cs="仿宋" w:hint="default"/>
        <w:b/>
        <w:bCs/>
        <w:spacing w:val="-3"/>
        <w:w w:val="99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473" w:hanging="24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867" w:hanging="24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261" w:hanging="24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655" w:hanging="24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049" w:hanging="24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442" w:hanging="24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836" w:hanging="24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230" w:hanging="244"/>
      </w:pPr>
      <w:rPr>
        <w:rFonts w:hint="default"/>
        <w:lang w:val="zh-CN" w:eastAsia="zh-CN" w:bidi="zh-CN"/>
      </w:rPr>
    </w:lvl>
  </w:abstractNum>
  <w:abstractNum w:abstractNumId="40">
    <w:nsid w:val="7C246926"/>
    <w:multiLevelType w:val="multilevel"/>
    <w:tmpl w:val="7C246926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abstractNum w:abstractNumId="41">
    <w:nsid w:val="7DEC2089"/>
    <w:multiLevelType w:val="multilevel"/>
    <w:tmpl w:val="7DEC2089"/>
    <w:lvl w:ilvl="0">
      <w:start w:val="1"/>
      <w:numFmt w:val="decimal"/>
      <w:lvlText w:val="%1）"/>
      <w:lvlJc w:val="left"/>
      <w:pPr>
        <w:ind w:left="315" w:hanging="301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783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7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0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7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7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01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64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28" w:hanging="301"/>
      </w:pPr>
      <w:rPr>
        <w:rFonts w:hint="default"/>
        <w:lang w:val="zh-CN" w:eastAsia="zh-CN" w:bidi="zh-CN"/>
      </w:rPr>
    </w:lvl>
  </w:abstractNum>
  <w:num w:numId="1">
    <w:abstractNumId w:val="16"/>
  </w:num>
  <w:num w:numId="2">
    <w:abstractNumId w:val="10"/>
  </w:num>
  <w:num w:numId="3">
    <w:abstractNumId w:val="33"/>
  </w:num>
  <w:num w:numId="4">
    <w:abstractNumId w:val="8"/>
  </w:num>
  <w:num w:numId="5">
    <w:abstractNumId w:val="6"/>
  </w:num>
  <w:num w:numId="6">
    <w:abstractNumId w:val="18"/>
  </w:num>
  <w:num w:numId="7">
    <w:abstractNumId w:val="23"/>
  </w:num>
  <w:num w:numId="8">
    <w:abstractNumId w:val="37"/>
  </w:num>
  <w:num w:numId="9">
    <w:abstractNumId w:val="17"/>
  </w:num>
  <w:num w:numId="10">
    <w:abstractNumId w:val="2"/>
  </w:num>
  <w:num w:numId="11">
    <w:abstractNumId w:val="25"/>
  </w:num>
  <w:num w:numId="12">
    <w:abstractNumId w:val="34"/>
  </w:num>
  <w:num w:numId="13">
    <w:abstractNumId w:val="9"/>
  </w:num>
  <w:num w:numId="14">
    <w:abstractNumId w:val="30"/>
  </w:num>
  <w:num w:numId="15">
    <w:abstractNumId w:val="14"/>
  </w:num>
  <w:num w:numId="16">
    <w:abstractNumId w:val="22"/>
  </w:num>
  <w:num w:numId="17">
    <w:abstractNumId w:val="12"/>
  </w:num>
  <w:num w:numId="18">
    <w:abstractNumId w:val="11"/>
  </w:num>
  <w:num w:numId="19">
    <w:abstractNumId w:val="4"/>
  </w:num>
  <w:num w:numId="20">
    <w:abstractNumId w:val="29"/>
  </w:num>
  <w:num w:numId="21">
    <w:abstractNumId w:val="35"/>
  </w:num>
  <w:num w:numId="22">
    <w:abstractNumId w:val="20"/>
  </w:num>
  <w:num w:numId="23">
    <w:abstractNumId w:val="28"/>
  </w:num>
  <w:num w:numId="24">
    <w:abstractNumId w:val="5"/>
  </w:num>
  <w:num w:numId="25">
    <w:abstractNumId w:val="40"/>
  </w:num>
  <w:num w:numId="26">
    <w:abstractNumId w:val="38"/>
  </w:num>
  <w:num w:numId="27">
    <w:abstractNumId w:val="7"/>
  </w:num>
  <w:num w:numId="28">
    <w:abstractNumId w:val="36"/>
  </w:num>
  <w:num w:numId="29">
    <w:abstractNumId w:val="3"/>
  </w:num>
  <w:num w:numId="30">
    <w:abstractNumId w:val="27"/>
  </w:num>
  <w:num w:numId="31">
    <w:abstractNumId w:val="1"/>
  </w:num>
  <w:num w:numId="32">
    <w:abstractNumId w:val="32"/>
  </w:num>
  <w:num w:numId="33">
    <w:abstractNumId w:val="41"/>
  </w:num>
  <w:num w:numId="34">
    <w:abstractNumId w:val="0"/>
  </w:num>
  <w:num w:numId="35">
    <w:abstractNumId w:val="21"/>
  </w:num>
  <w:num w:numId="36">
    <w:abstractNumId w:val="31"/>
  </w:num>
  <w:num w:numId="37">
    <w:abstractNumId w:val="15"/>
  </w:num>
  <w:num w:numId="38">
    <w:abstractNumId w:val="13"/>
  </w:num>
  <w:num w:numId="39">
    <w:abstractNumId w:val="26"/>
  </w:num>
  <w:num w:numId="40">
    <w:abstractNumId w:val="39"/>
  </w:num>
  <w:num w:numId="41">
    <w:abstractNumId w:val="19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KY_MEDREF_DOCUID" w:val="{D81D3CF4-B632-4BC0-B744-E9A9E5D9A482}"/>
  </w:docVars>
  <w:rsids>
    <w:rsidRoot w:val="007426A8"/>
    <w:rsid w:val="00023A3A"/>
    <w:rsid w:val="00026FDB"/>
    <w:rsid w:val="002231F6"/>
    <w:rsid w:val="00357168"/>
    <w:rsid w:val="005257EE"/>
    <w:rsid w:val="00577835"/>
    <w:rsid w:val="00654E0D"/>
    <w:rsid w:val="006A1760"/>
    <w:rsid w:val="0071152B"/>
    <w:rsid w:val="007426A8"/>
    <w:rsid w:val="00970BF6"/>
    <w:rsid w:val="00CB10B8"/>
    <w:rsid w:val="00CD3114"/>
    <w:rsid w:val="00FB683E"/>
    <w:rsid w:val="3363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57168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57168"/>
    <w:pPr>
      <w:spacing w:before="1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571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57168"/>
    <w:pPr>
      <w:spacing w:before="66"/>
      <w:ind w:left="1083" w:hanging="243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rsid w:val="00357168"/>
  </w:style>
  <w:style w:type="paragraph" w:styleId="a5">
    <w:name w:val="header"/>
    <w:basedOn w:val="a"/>
    <w:link w:val="Char"/>
    <w:rsid w:val="0071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152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uiPriority w:val="99"/>
    <w:rsid w:val="007115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152B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66"/>
      <w:ind w:left="1083" w:hanging="243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71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152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7115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152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350</Words>
  <Characters>2001</Characters>
  <Application>Microsoft Office Word</Application>
  <DocSecurity>0</DocSecurity>
  <Lines>16</Lines>
  <Paragraphs>4</Paragraphs>
  <ScaleCrop>false</ScaleCrop>
  <Company>河南省人民医院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张亚伟1420678574</dc:creator>
  <cp:lastModifiedBy>李晖</cp:lastModifiedBy>
  <cp:revision>7</cp:revision>
  <cp:lastPrinted>2018-09-07T01:26:00Z</cp:lastPrinted>
  <dcterms:created xsi:type="dcterms:W3CDTF">2018-09-07T01:21:00Z</dcterms:created>
  <dcterms:modified xsi:type="dcterms:W3CDTF">2018-09-07T07:26:00Z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2018-09-06T00:00:00Z</vt:filetime>
  </property>
  <property fmtid="{D5CDD505-2E9C-101B-9397-08002B2CF9AE}" pid="5" name="KSOProductBuildVer">
    <vt:lpwstr>2052-10.1.0.7468</vt:lpwstr>
  </property>
</Properties>
</file>